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世界工商管理名典系列  影印版  市场调研  第2版</w:t>
      </w:r>
    </w:p>
    <w:p>
      <w:r>
        <w:rPr>
          <w:rFonts w:ascii="宋体" w:hAnsi="宋体" w:eastAsia="宋体"/>
          <w:sz w:val="24"/>
        </w:rPr>
        <w:t>Naresh K.Malhotra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世界工商管理名典系列  影印版  市场调研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Naresh K.Malhotra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本书出售、求购地址：https://www.jiaokey.com/book/detail/10064312.html</w:t>
      </w:r>
    </w:p>
    <w:p>
      <w:r>
        <w:t>更多相关图书推荐：https://www.jiaokey.com</w:t>
      </w:r>
    </w:p>
    <w:p>
      <w:r>
        <w:t>Naresh K.Malhotra 其他作品：https://www.jiaokey.com/tag/Naresh K.Malhotra.html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关键词搜索：https://www.jiaokey.com/tag/世界工商管理名典系列  影印版  市场调研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