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书名：留住顾客  如何通过管理达到并保持优质的顾客服务</w:t>
      </w:r>
    </w:p>
    <w:p>
      <w:r>
        <w:t>作者:陆岳夫等编</w:t>
      </w:r>
    </w:p>
    <w:p>
      <w:r>
        <w:t>出版社:北京：中国商业出版社</w:t>
      </w:r>
    </w:p>
    <w:p>
      <w:r>
        <w:t>出版日期：1994.03</w:t>
      </w:r>
    </w:p>
    <w:p>
      <w:r>
        <w:t>总页数：254</w:t>
      </w:r>
    </w:p>
    <w:p>
      <w:r>
        <w:t>更多请访问教客网:www.jiaokey.com</w:t>
      </w:r>
    </w:p>
    <w:p>
      <w:r>
        <w:t>留住顾客  如何通过管理达到并保持优质的顾客服务评论地址：https://www.jiaokey.com/book/detail/10064306.html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