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书名：出口市场调研概论</w:t>
      </w:r>
    </w:p>
    <w:p>
      <w:r>
        <w:t>作者：联合国贸易和发展会议关税与贸易总协定国际贸易中心编；薛立亚，张慧敏译</w:t>
      </w:r>
    </w:p>
    <w:p>
      <w:r>
        <w:t>出版社：上海：上海翻译出版公司</w:t>
      </w:r>
    </w:p>
    <w:p>
      <w:r>
        <w:t>出版日期：1987.02</w:t>
      </w:r>
    </w:p>
    <w:p>
      <w:r>
        <w:t>总页数：266</w:t>
      </w:r>
    </w:p>
    <w:p>
      <w:r>
        <w:t>更多请访问教客网: www.jiaokey.com</w:t>
      </w:r>
    </w:p>
    <w:p>
      <w:r>
        <w:t>出口市场调研概论 评论地址：https://www.jiaokey.com/book/detail/10064277.html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