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书名：市场销售战</w:t>
      </w:r>
    </w:p>
    <w:p>
      <w:r>
        <w:t>作者：（美）拉依斯著；徐道芳，杨根宝译</w:t>
      </w:r>
    </w:p>
    <w:p>
      <w:r>
        <w:t>出版社：工人出版社</w:t>
      </w:r>
    </w:p>
    <w:p>
      <w:r>
        <w:t>出版日期：1988.12</w:t>
      </w:r>
    </w:p>
    <w:p>
      <w:r>
        <w:t>总页数：206</w:t>
      </w:r>
    </w:p>
    <w:p>
      <w:r>
        <w:t>更多请访问教客网: www.jiaokey.com</w:t>
      </w:r>
    </w:p>
    <w:p>
      <w:r>
        <w:t>市场销售战 评论地址：https://www.jiaokey.com/book/detail/10064241.html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