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市场营销管理（亚洲版·下）</w:t>
      </w:r>
    </w:p>
    <w:p>
      <w:r>
        <w:rPr>
          <w:rFonts w:ascii="宋体" w:hAnsi="宋体" w:eastAsia="宋体"/>
          <w:sz w:val="24"/>
        </w:rPr>
        <w:t>（美）菲利普·科特勒 洪瑞云 梁绍明 陈振忠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市场营销管理（亚洲版·下）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 洪瑞云 梁绍明 陈振忠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本书出售、求购地址：https://www.jiaokey.com/book/detail/10064232.html</w:t>
      </w:r>
    </w:p>
    <w:p>
      <w:r>
        <w:t>更多相关图书推荐：https://www.jiaokey.com</w:t>
      </w:r>
    </w:p>
    <w:p>
      <w:r>
        <w:t>（美）菲利普·科特勒 洪瑞云 梁绍明 陈振忠 其他作品：https://www.jiaokey.com/tag/（美）菲利普·科特勒 洪瑞云 梁绍明 陈振忠.html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关键词搜索：https://www.jiaokey.com/tag/市场营销管理（亚洲版·下）.html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