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书名：国外经营奇方妙策</w:t>
      </w:r>
    </w:p>
    <w:p>
      <w:r>
        <w:t>作者：黄卫，管俊林主编；河南焦作东方电子公司主持编写</w:t>
      </w:r>
    </w:p>
    <w:p>
      <w:r>
        <w:t>出版社：济南：山东人民出版社</w:t>
      </w:r>
    </w:p>
    <w:p>
      <w:r>
        <w:t>出版日期：1993.05</w:t>
      </w:r>
    </w:p>
    <w:p>
      <w:r>
        <w:t>总页数：292</w:t>
      </w:r>
    </w:p>
    <w:p>
      <w:r>
        <w:t>更多请访问教客网: www.jiaokey.com</w:t>
      </w:r>
    </w:p>
    <w:p>
      <w:r>
        <w:t>国外经营奇方妙策 评论地址：https://www.jiaokey.com/book/detail/10064213.html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