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书名：选择有效的市场分销渠道</w:t>
      </w:r>
    </w:p>
    <w:p>
      <w:r>
        <w:t>作者：郭三野等编著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总页数：217</w:t>
      </w:r>
    </w:p>
    <w:p>
      <w:r>
        <w:t>更多请访问教客网: www.jiaokey.com</w:t>
      </w:r>
    </w:p>
    <w:p>
      <w:r>
        <w:t>选择有效的市场分销渠道 评论地址：https://www.jiaokey.com/book/detail/10064174.html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