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书名：企业从市场细分中寻觅营销机会</w:t>
      </w:r>
    </w:p>
    <w:p>
      <w:r>
        <w:t>作者：甘碧群主编</w:t>
      </w:r>
    </w:p>
    <w:p>
      <w:r>
        <w:t>出版社：武汉：武汉大学出版社</w:t>
      </w:r>
    </w:p>
    <w:p>
      <w:r>
        <w:t>出版日期：1994.07</w:t>
      </w:r>
    </w:p>
    <w:p>
      <w:r>
        <w:t>总页数：202</w:t>
      </w:r>
    </w:p>
    <w:p>
      <w:r>
        <w:t>更多请访问教客网: www.jiaokey.com</w:t>
      </w:r>
    </w:p>
    <w:p>
      <w:r>
        <w:t>企业从市场细分中寻觅营销机会 评论地址：https://www.jiaokey.com/book/detail/10064161.html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