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书名：标准化与质量、市场、效益</w:t>
      </w:r>
    </w:p>
    <w:p>
      <w:r>
        <w:t>作者：陈楚俊编著</w:t>
      </w:r>
    </w:p>
    <w:p>
      <w:r>
        <w:t>出版社：北京：冶金工业出版社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标准化与质量、市场、效益 评论地址：https://www.jiaokey.com/book/detail/10064127.html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