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</w:t>
      </w:r>
    </w:p>
    <w:p>
      <w:r>
        <w:t>作者：（苏）阿尔希波娃（Архипова，Л.В.），（苏）巴约夫（Баёв，Н.Ф.）著；杨振福译</w:t>
      </w:r>
    </w:p>
    <w:p>
      <w:r>
        <w:t>出版社：济南：山东人民出版社</w:t>
      </w:r>
    </w:p>
    <w:p>
      <w:r>
        <w:t>出版日期：1987.11</w:t>
      </w:r>
    </w:p>
    <w:p>
      <w:r>
        <w:t>总页数：264</w:t>
      </w:r>
    </w:p>
    <w:p>
      <w:r>
        <w:t>更多请访问教客网: www.jiaokey.com</w:t>
      </w:r>
    </w:p>
    <w:p>
      <w:r>
        <w:t>市场学 评论地址：https://www.jiaokey.com/book/detail/10064110.html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