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体制转换中的农产品流通体系  批发市场机制的国际对比研究</w:t>
      </w:r>
    </w:p>
    <w:p>
      <w:r>
        <w:rPr>
          <w:rFonts w:ascii="宋体" w:hAnsi="宋体" w:eastAsia="宋体"/>
          <w:sz w:val="24"/>
        </w:rPr>
        <w:t>（日）小林康平等著；（日）菅沼圭辅等译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体制转换中的农产品流通体系  批发市场机制的国际对比研究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（日）小林康平等著；（日）菅沼圭辅等译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本书出售、求购地址：https://www.jiaokey.com/book/detail/10064100.html</w:t>
      </w:r>
    </w:p>
    <w:p>
      <w:r>
        <w:t>更多相关图书推荐：https://www.jiaokey.com</w:t>
      </w:r>
    </w:p>
    <w:p>
      <w:r>
        <w:t>（日）小林康平等著；（日）菅沼圭辅等译 其他作品：https://www.jiaokey.com/tag/（日）小林康平等著；（日）菅沼圭辅等译.html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关键词搜索：https://www.jiaokey.com/tag/体制转换中的农产品流通体系  批发市场机制的国际对比研究.html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