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书名：世界首席保险推销员  （日）齐藤竹之助</w:t>
      </w:r>
    </w:p>
    <w:p>
      <w:r>
        <w:t>作者：禹宏</w:t>
      </w:r>
    </w:p>
    <w:p>
      <w:r>
        <w:t>出版社：北京：民主与建设出版社</w:t>
      </w:r>
    </w:p>
    <w:p>
      <w:r>
        <w:t>出版日期：1997.08</w:t>
      </w:r>
    </w:p>
    <w:p>
      <w:r>
        <w:t>总页数：217</w:t>
      </w:r>
    </w:p>
    <w:p>
      <w:r>
        <w:t>更多请访问教客网: www.jiaokey.com</w:t>
      </w:r>
    </w:p>
    <w:p>
      <w:r>
        <w:t>世界首席保险推销员  （日）齐藤竹之助 评论地址：https://www.jiaokey.com/book/detail/10064089.html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