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跨世纪人际关系行销术</w:t>
      </w:r>
    </w:p>
    <w:p>
      <w:r>
        <w:rPr>
          <w:rFonts w:ascii="宋体" w:hAnsi="宋体" w:eastAsia="宋体"/>
          <w:sz w:val="24"/>
        </w:rPr>
        <w:t>（美）诺曼·拉文著；陈幼娟译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跨世纪人际关系行销术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（美）诺曼·拉文著；陈幼娟译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本书出售、求购地址：https://www.jiaokey.com/book/detail/10064054.html</w:t>
      </w:r>
    </w:p>
    <w:p>
      <w:r>
        <w:t>更多相关图书推荐：https://www.jiaokey.com</w:t>
      </w:r>
    </w:p>
    <w:p>
      <w:r>
        <w:t>（美）诺曼·拉文著；陈幼娟译 其他作品：https://www.jiaokey.com/tag/（美）诺曼·拉文著；陈幼娟译.html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关键词搜索：https://www.jiaokey.com/tag/跨世纪人际关系行销术.html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