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书名：推销妙语300句</w:t>
      </w:r>
    </w:p>
    <w:p>
      <w:r>
        <w:t>作者：（美）特里·加姆布尔（Teri Gamble），（美）迈克尔·加姆布尔（Michael Gamble）著；周仲良译</w:t>
      </w:r>
    </w:p>
    <w:p>
      <w:r>
        <w:t>出版社：上海：上海人民出版社</w:t>
      </w:r>
    </w:p>
    <w:p>
      <w:r>
        <w:t>出版日期：1995.10</w:t>
      </w:r>
    </w:p>
    <w:p>
      <w:r>
        <w:t>总页数：129</w:t>
      </w:r>
    </w:p>
    <w:p>
      <w:r>
        <w:t>更多请访问教客网: www.jiaokey.com</w:t>
      </w:r>
    </w:p>
    <w:p>
      <w:r>
        <w:t>推销妙语300句 评论地址：https://www.jiaokey.com/book/detail/10064050.html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