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如何登上成功的顶峰</w:t>
      </w:r>
    </w:p>
    <w:p>
      <w:r>
        <w:rPr>
          <w:rFonts w:ascii="宋体" w:hAnsi="宋体" w:eastAsia="宋体"/>
          <w:sz w:val="24"/>
        </w:rPr>
        <w:t>（美）乔·吉拉德（Joe Girad）著；张天宇，曹子君译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如何登上成功的顶峰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（美）乔·吉拉德（Joe Girad）著；张天宇，曹子君译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本书出售、求购地址：https://www.jiaokey.com/book/detail/10064049.html</w:t>
      </w:r>
    </w:p>
    <w:p>
      <w:r>
        <w:t>更多相关图书推荐：https://www.jiaokey.com</w:t>
      </w:r>
    </w:p>
    <w:p>
      <w:r>
        <w:t>（美）乔·吉拉德（Joe Girad）著；张天宇，曹子君译 其他作品：https://www.jiaokey.com/tag/（美）乔·吉拉德（Joe Girad）著；张天宇，曹子君译.html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关键词搜索：https://www.jiaokey.com/tag/如何登上成功的顶峰.html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