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书名：销售学入门  英文版  第5版</w:t>
      </w:r>
    </w:p>
    <w:p>
      <w:r>
        <w:t>作者：（美）查尔斯 M.富特雷尔（Charles M.Futrell）著</w:t>
      </w:r>
    </w:p>
    <w:p>
      <w:r>
        <w:t>出版社：北京：机械工业出版社</w:t>
      </w:r>
    </w:p>
    <w:p>
      <w:r>
        <w:t>出版日期：1998.08</w:t>
      </w:r>
    </w:p>
    <w:p>
      <w:r>
        <w:t>总页数：558</w:t>
      </w:r>
    </w:p>
    <w:p>
      <w:r>
        <w:t>更多请访问教客网: www.jiaokey.com</w:t>
      </w:r>
    </w:p>
    <w:p>
      <w:r>
        <w:t>销售学入门  英文版  第5版 评论地址：https://www.jiaokey.com/book/detail/10064039.html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