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书名：西方企业的服务革命  只有顾客满意，企业才能盈利</w:t>
      </w:r>
    </w:p>
    <w:p>
      <w:r>
        <w:t>作者：（法）菲利普·布洛克等著；汪家荣，史美珍编译</w:t>
      </w:r>
    </w:p>
    <w:p>
      <w:r>
        <w:t>出版社：北京：旅游教育出版社</w:t>
      </w:r>
    </w:p>
    <w:p>
      <w:r>
        <w:t>出版日期：1989.02</w:t>
      </w:r>
    </w:p>
    <w:p>
      <w:r>
        <w:t>总页数：322</w:t>
      </w:r>
    </w:p>
    <w:p>
      <w:r>
        <w:t>更多请访问教客网: www.jiaokey.com</w:t>
      </w:r>
    </w:p>
    <w:p>
      <w:r>
        <w:t>西方企业的服务革命  只有顾客满意，企业才能盈利 评论地址：https://www.jiaokey.com/book/detail/10064005.html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