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书名：商务与经济统计  英文版·第6版</w:t>
      </w:r>
    </w:p>
    <w:p>
      <w:r>
        <w:t>作者：戴维R.安德森 丹尼斯J.斯威尼 托马斯A.威廉姆斯</w:t>
      </w:r>
    </w:p>
    <w:p>
      <w:r>
        <w:t>出版社：</w:t>
      </w:r>
    </w:p>
    <w:p>
      <w:r>
        <w:t>出版日期：1998.07</w:t>
      </w:r>
    </w:p>
    <w:p>
      <w:r>
        <w:t>总页数：988</w:t>
      </w:r>
    </w:p>
    <w:p>
      <w:r>
        <w:t>更多请访问教客网: www.jiaokey.com</w:t>
      </w:r>
    </w:p>
    <w:p>
      <w:r>
        <w:t>商务与经济统计  英文版·第6版 评论地址：https://www.jiaokey.com/book/detail/10063984.html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