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书名：职业外创收术  关于使钱袋更加充盈的奇思妙想</w:t>
      </w:r>
    </w:p>
    <w:p>
      <w:r>
        <w:t>作者：（美）希克斯（Hicks，T.G.）著；肖云汉译</w:t>
      </w:r>
    </w:p>
    <w:p>
      <w:r>
        <w:t>出版社：北京：中国国际广播出版社</w:t>
      </w:r>
    </w:p>
    <w:p>
      <w:r>
        <w:t>出版日期：1989.05</w:t>
      </w:r>
    </w:p>
    <w:p>
      <w:r>
        <w:t>总页数：225</w:t>
      </w:r>
    </w:p>
    <w:p>
      <w:r>
        <w:t>更多请访问教客网: www.jiaokey.com</w:t>
      </w:r>
    </w:p>
    <w:p>
      <w:r>
        <w:t>职业外创收术  关于使钱袋更加充盈的奇思妙想 评论地址：https://www.jiaokey.com/book/detail/10063932.html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