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工业化市场经济国家的集体谈判</w:t>
      </w:r>
    </w:p>
    <w:p>
      <w:r>
        <w:rPr>
          <w:rFonts w:ascii="宋体" w:hAnsi="宋体" w:eastAsia="宋体"/>
          <w:sz w:val="24"/>
        </w:rPr>
        <w:t>温德姆勒（Windmuller，John P.）等著；何 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工业化市场经济国家的集体谈判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温德姆勒（Windmuller，John P.）等著；何 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本书出售、求购地址：https://www.jiaokey.com/book/detail/10063928.html</w:t>
      </w:r>
    </w:p>
    <w:p>
      <w:r>
        <w:t>更多相关图书推荐：https://www.jiaokey.com</w:t>
      </w:r>
    </w:p>
    <w:p>
      <w:r>
        <w:t>温德姆勒（Windmuller，John P.）等著；何 平等译 其他作品：https://www.jiaokey.com/tag/温德姆勒（Windmuller，John P.）等著；何 平等译.html</w:t>
      </w:r>
    </w:p>
    <w:p>
      <w:r>
        <w:t>中国劳动出版社 出版图书：https://www.jiaokey.com/tag/中国劳动出版社.html</w:t>
      </w:r>
    </w:p>
    <w:p>
      <w:r>
        <w:t>关键词搜索：https://www.jiaokey.com/tag/工业化市场经济国家的集体谈判.html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