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书名：无敌公关谈判致胜术  横扫天下谈判谋略</w:t>
      </w:r>
    </w:p>
    <w:p>
      <w:r>
        <w:t>作者：苏永青编著</w:t>
      </w:r>
    </w:p>
    <w:p>
      <w:r>
        <w:t>出版社：石家庄：河北人民出版社</w:t>
      </w:r>
    </w:p>
    <w:p>
      <w:r>
        <w:t>出版日期：1992.02</w:t>
      </w:r>
    </w:p>
    <w:p>
      <w:r>
        <w:t>总页数：362</w:t>
      </w:r>
    </w:p>
    <w:p>
      <w:r>
        <w:t>更多请访问教客网: www.jiaokey.com</w:t>
      </w:r>
    </w:p>
    <w:p>
      <w:r>
        <w:t>无敌公关谈判致胜术  横扫天下谈判谋略 评论地址：https://www.jiaokey.com/book/detail/10063914.html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