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作者：任正臣等编著</w:t>
      </w:r>
    </w:p>
    <w:p>
      <w:r>
        <w:t>出版社：南京：译林出版社</w:t>
      </w:r>
    </w:p>
    <w:p>
      <w:r>
        <w:t>出版日期：1994.04</w:t>
      </w:r>
    </w:p>
    <w:p>
      <w:r>
        <w:t>总页数：443</w:t>
      </w:r>
    </w:p>
    <w:p>
      <w:r>
        <w:t>更多请访问教客网: www.jiaokey.com</w:t>
      </w:r>
    </w:p>
    <w:p>
      <w:r>
        <w:t>商务谈判 评论地址：https://www.jiaokey.com/book/detail/10063903.html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