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书名：世界级经理  如何象行家那样在世界上做生意</w:t>
      </w:r>
    </w:p>
    <w:p>
      <w:r>
        <w:t>作者：（美）切萨诺（Chesanow，N.） 任美芬译</w:t>
      </w:r>
    </w:p>
    <w:p>
      <w:r>
        <w:t>出版社：北京：新华出版社</w:t>
      </w:r>
    </w:p>
    <w:p>
      <w:r>
        <w:t>出版日期：1988.11</w:t>
      </w:r>
    </w:p>
    <w:p>
      <w:r>
        <w:t>总页数：412</w:t>
      </w:r>
    </w:p>
    <w:p>
      <w:r>
        <w:t>更多请访问教客网: www.jiaokey.com</w:t>
      </w:r>
    </w:p>
    <w:p>
      <w:r>
        <w:t>世界级经理  如何象行家那样在世界上做生意 评论地址：https://www.jiaokey.com/book/detail/10063901.html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