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书名：再赢一次  谈判的决策与对策</w:t>
      </w:r>
    </w:p>
    <w:p>
      <w:r>
        <w:t>作者：牟传珩著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总页数：252</w:t>
      </w:r>
    </w:p>
    <w:p>
      <w:r>
        <w:t>更多请访问教客网: www.jiaokey.com</w:t>
      </w:r>
    </w:p>
    <w:p>
      <w:r>
        <w:t>再赢一次  谈判的决策与对策 评论地址：https://www.jiaokey.com/book/detail/10063893.html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