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嘉氏商谈精诀  无敌金招二百手</w:t>
      </w:r>
    </w:p>
    <w:p>
      <w:r>
        <w:rPr>
          <w:rFonts w:ascii="宋体" w:hAnsi="宋体" w:eastAsia="宋体"/>
          <w:sz w:val="24"/>
        </w:rPr>
        <w:t>（美）嘉洛斯（Karrass，C.L.）著；连明珠译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嘉氏商谈精诀  无敌金招二百手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（美）嘉洛斯（Karrass，C.L.）著；连明珠译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本书出售、求购地址：https://www.jiaokey.com/book/detail/10063861.html</w:t>
      </w:r>
    </w:p>
    <w:p>
      <w:r>
        <w:t>更多相关图书推荐：https://www.jiaokey.com</w:t>
      </w:r>
    </w:p>
    <w:p>
      <w:r>
        <w:t>（美）嘉洛斯（Karrass，C.L.）著；连明珠译 其他作品：https://www.jiaokey.com/tag/（美）嘉洛斯（Karrass，C.L.）著；连明珠译.html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关键词搜索：https://www.jiaokey.com/tag/嘉氏商谈精诀  无敌金招二百手.html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