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怎样对外科技商务谈判  语言策略与技巧</w:t>
      </w:r>
    </w:p>
    <w:p>
      <w:r>
        <w:rPr>
          <w:rFonts w:ascii="宋体" w:hAnsi="宋体" w:eastAsia="宋体"/>
          <w:sz w:val="24"/>
        </w:rPr>
        <w:t>胡庚申著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怎样对外科技商务谈判  语言策略与技巧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胡庚申著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本书出售、求购地址：https://www.jiaokey.com/book/detail/10063855.html</w:t>
      </w:r>
    </w:p>
    <w:p>
      <w:r>
        <w:t>更多相关图书推荐：https://www.jiaokey.com</w:t>
      </w:r>
    </w:p>
    <w:p>
      <w:r>
        <w:t>胡庚申著 其他作品：https://www.jiaokey.com/tag/胡庚申著.html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关键词搜索：https://www.jiaokey.com/tag/怎样对外科技商务谈判  语言策略与技巧.html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