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书名：技术咨询内幕</w:t>
      </w:r>
    </w:p>
    <w:p>
      <w:r>
        <w:t>作者：（美）克u3000依（Kaye，H.）著；黄若梅等译</w:t>
      </w:r>
    </w:p>
    <w:p>
      <w:r>
        <w:t>出版社：北京：科学技术文献出版社</w:t>
      </w:r>
    </w:p>
    <w:p>
      <w:r>
        <w:t>出版日期：1989.03</w:t>
      </w:r>
    </w:p>
    <w:p>
      <w:r>
        <w:t>总页数：163</w:t>
      </w:r>
    </w:p>
    <w:p>
      <w:r>
        <w:t>更多请访问教客网: www.jiaokey.com</w:t>
      </w:r>
    </w:p>
    <w:p>
      <w:r>
        <w:t>技术咨询内幕 评论地址：https://www.jiaokey.com/book/detail/10063854.html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