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书名：对外贸易管理学销售学和法律学讲座</w:t>
      </w:r>
    </w:p>
    <w:p>
      <w:r>
        <w:t>作者：对外经济贸易部，人事教育局职工教育处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对外贸易管理学销售学和法律学讲座 评论地址：https://www.jiaokey.com/book/detail/10063789.html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