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打好台球  司诺克与花式落袋台球实战技巧</w:t>
      </w:r>
    </w:p>
    <w:p>
      <w:r>
        <w:rPr>
          <w:rFonts w:ascii="宋体" w:hAnsi="宋体" w:eastAsia="宋体"/>
          <w:sz w:val="24"/>
        </w:rPr>
        <w:t>王家正，王强编著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打好台球  司诺克与花式落袋台球实战技巧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王家正，王强编著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本书出售、求购地址：https://www.jiaokey.com/book/detail/10063779.html</w:t>
      </w:r>
    </w:p>
    <w:p>
      <w:r>
        <w:t>更多相关图书推荐：https://www.jiaokey.com</w:t>
      </w:r>
    </w:p>
    <w:p>
      <w:r>
        <w:t>王家正，王强编著 其他作品：https://www.jiaokey.com/tag/王家正，王强编著.html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关键词搜索：https://www.jiaokey.com/tag/打好台球  司诺克与花式落袋台球实战技巧.html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