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桥牌防守一点通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桥牌防守一点通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本书出售、求购地址：https://www.jiaokey.com/book/detail/10063771.html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关键词搜索：https://www.jiaokey.com/tag/桥牌防守一点通.html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