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实战中大局观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实战中大局观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本书出售、求购地址：https://www.jiaokey.com/book/detail/10063751.html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关键词搜索：https://www.jiaokey.com/tag/实战中大局观.html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