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书名：中日围棋礌台大幕内外</w:t>
      </w:r>
    </w:p>
    <w:p>
      <w:r>
        <w:t>作者：郝克强著</w:t>
      </w:r>
    </w:p>
    <w:p>
      <w:r>
        <w:t>出版社：北京:人民体育出版社,1998.10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中日围棋礌台大幕内外 评论地址：https://www.jiaokey.com/book/detail/10063732.html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