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象棋棋艺速进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象棋棋艺速进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本书出售、求购地址：https://www.jiaokey.com/book/detail/10063688.html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关键词搜索：https://www.jiaokey.com/tag/象棋棋艺速进.html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