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书名：象棋弈理18诀</w:t>
      </w:r>
    </w:p>
    <w:p>
      <w:r>
        <w:t>作者：孙尔康编著</w:t>
      </w:r>
    </w:p>
    <w:p>
      <w:r>
        <w:t>出版社：北京:北京体育大学出版社,2000.01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象棋弈理18诀 评论地址：https://www.jiaokey.com/book/detail/10063647.html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