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围棋终盘决胜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围棋终盘决胜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本书出售、求购地址：https://www.jiaokey.com/book/detail/10063639.html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关键词搜索：https://www.jiaokey.com/tag/围棋终盘决胜.html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