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抗暴绝技  李小龙制暴自卫术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抗暴绝技  李小龙制暴自卫术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本书出售、求购地址：https://www.jiaokey.com/book/detail/10063505.html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关键词搜索：https://www.jiaokey.com/tag/抗暴绝技  李小龙制暴自卫术.html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