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武林硬功绝技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武林硬功绝技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本书出售、求购地址：https://www.jiaokey.com/book/detail/10063493.html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关键词搜索：https://www.jiaokey.com/tag/武林硬功绝技.html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