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先发制人百法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先发制人百法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本书出售、求购地址：https://www.jiaokey.com/book/detail/10063491.html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关键词搜索：https://www.jiaokey.com/tag/先发制人百法.html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