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书名：实战拿法招招绝</w:t>
      </w:r>
    </w:p>
    <w:p>
      <w:r>
        <w:t>作者：吴信良编著</w:t>
      </w:r>
    </w:p>
    <w:p>
      <w:r>
        <w:t>出版社：北京:北京体育大学出版社,1999.04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实战拿法招招绝 评论地址：https://www.jiaokey.com/book/detail/10063490.html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