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膝法大礌台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膝法大礌台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本书出售、求购地址：https://www.jiaokey.com/book/detail/10063472.html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关键词搜索：https://www.jiaokey.com/tag/膝法大礌台.html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