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肘法大礌台  图集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肘法大礌台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本书出售、求购地址：https://www.jiaokey.com/book/detail/10063471.html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关键词搜索：https://www.jiaokey.com/tag/肘法大礌台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