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书名：武氏太极拳图解及太极论·诀</w:t>
      </w:r>
    </w:p>
    <w:p>
      <w:r>
        <w:t>作者：李鸿义编著</w:t>
      </w:r>
    </w:p>
    <w:p>
      <w:r>
        <w:t>出版社：海口：南海出版公司</w:t>
      </w:r>
    </w:p>
    <w:p>
      <w:r>
        <w:t>出版日期：1998.08</w:t>
      </w:r>
    </w:p>
    <w:p>
      <w:r>
        <w:t>总页数：178</w:t>
      </w:r>
    </w:p>
    <w:p>
      <w:r>
        <w:t>更多请访问教客网: www.jiaokey.com</w:t>
      </w:r>
    </w:p>
    <w:p>
      <w:r>
        <w:t>武氏太极拳图解及太极论·诀 评论地址：https://www.jiaokey.com/book/detail/10063377.html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