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书名：我与太极拳  一个极度病弱者练拳的收获和体会</w:t>
      </w:r>
    </w:p>
    <w:p>
      <w:r>
        <w:t>作者：潘建平著</w:t>
      </w:r>
    </w:p>
    <w:p>
      <w:r>
        <w:t>出版社：北京：人民体育出版社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我与太极拳  一个极度病弱者练拳的收获和体会 评论地址：https://www.jiaokey.com/book/detail/10063372.html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