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少林寺长护心意门拳</w:t>
      </w:r>
    </w:p>
    <w:p>
      <w:r>
        <w:rPr>
          <w:rFonts w:ascii="宋体" w:hAnsi="宋体" w:eastAsia="宋体"/>
          <w:sz w:val="24"/>
        </w:rPr>
        <w:t>张浏青主编；谢乐君示范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少林寺长护心意门拳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张浏青主编；谢乐君示范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本书出售、求购地址：https://www.jiaokey.com/book/detail/10063360.html</w:t>
      </w:r>
    </w:p>
    <w:p>
      <w:r>
        <w:t>更多相关图书推荐：https://www.jiaokey.com</w:t>
      </w:r>
    </w:p>
    <w:p>
      <w:r>
        <w:t>张浏青主编；谢乐君示范 其他作品：https://www.jiaokey.com/tag/张浏青主编；谢乐君示范.html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关键词搜索：https://www.jiaokey.com/tag/少林寺长护心意门拳.html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