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  幽身飘袭的变幻技法</w:t>
      </w:r>
    </w:p>
    <w:p>
      <w:r>
        <w:t>作者：黄鑫编著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八卦掌  幽身飘袭的变幻技法 评论地址：https://www.jiaokey.com/book/detail/10063339.html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