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书名：少林拳  刚猛绝伦的必胜拳路</w:t>
      </w:r>
    </w:p>
    <w:p>
      <w:r>
        <w:t>作者：石天敬编著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少林拳  刚猛绝伦的必胜拳路 评论地址：https://www.jiaokey.com/book/detail/10063281.html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