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通背拳  迅疾冷杀的远距绝手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通背拳  迅疾冷杀的远距绝手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本书出售、求购地址：https://www.jiaokey.com/book/detail/10063280.html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关键词搜索：https://www.jiaokey.com/tag/通背拳  迅疾冷杀的远距绝手.html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