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书名：乒乓球教学与训练</w:t>
      </w:r>
    </w:p>
    <w:p>
      <w:r>
        <w:t>作者：苏丕仁编著</w:t>
      </w:r>
    </w:p>
    <w:p>
      <w:r>
        <w:t>出版社：北京：人民体育出版社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乒乓球教学与训练 评论地址：https://www.jiaokey.com/book/detail/10063253.html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