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世界足球档案手册</w:t>
      </w:r>
    </w:p>
    <w:p>
      <w:r>
        <w:rPr>
          <w:rFonts w:ascii="宋体" w:hAnsi="宋体" w:eastAsia="宋体"/>
          <w:sz w:val="24"/>
        </w:rPr>
        <w:t>北京津宏文化发展中心信息部编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世界足球档案手册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北京津宏文化发展中心信息部编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本书出售、求购地址：https://www.jiaokey.com/book/detail/10063231.html</w:t>
      </w:r>
    </w:p>
    <w:p>
      <w:r>
        <w:t>更多相关图书推荐：https://www.jiaokey.com</w:t>
      </w:r>
    </w:p>
    <w:p>
      <w:r>
        <w:t>北京津宏文化发展中心信息部编 其他作品：https://www.jiaokey.com/tag/北京津宏文化发展中心信息部编.html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关键词搜索：https://www.jiaokey.com/tag/世界足球档案手册.html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