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书名：排球裁判必读</w:t>
      </w:r>
    </w:p>
    <w:p>
      <w:r>
        <w:t>作者：高子琦，黄辅周编著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排球裁判必读 评论地址：https://www.jiaokey.com/book/detail/10063215.html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